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86MS0079-01-2024-007087-57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Олеси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ТД «НЕГОЦИАНТ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представила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НДС 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п.п. 4 п. 1 ст. 23 НК РФ, п</w:t>
      </w:r>
      <w:r>
        <w:rPr>
          <w:rFonts w:ascii="Times New Roman" w:eastAsia="Times New Roman" w:hAnsi="Times New Roman" w:cs="Times New Roman"/>
          <w:sz w:val="26"/>
          <w:szCs w:val="26"/>
        </w:rPr>
        <w:t>. 5 ст. 174 НК РФ</w:t>
      </w:r>
      <w:r>
        <w:rPr>
          <w:rFonts w:ascii="Times New Roman" w:eastAsia="Times New Roman" w:hAnsi="Times New Roman" w:cs="Times New Roman"/>
          <w:sz w:val="26"/>
          <w:szCs w:val="26"/>
        </w:rPr>
        <w:t>. Дата совершения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5 ст. 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О.В.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Булякову Олесю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0rplc-3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7">
    <w:name w:val="cat-UserDefined grp-4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